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4C" w:rsidRPr="00BD0BBB" w:rsidRDefault="009D764C" w:rsidP="009D764C">
      <w:pPr>
        <w:pStyle w:val="Date"/>
        <w:jc w:val="right"/>
      </w:pPr>
      <w:r>
        <w:fldChar w:fldCharType="begin"/>
      </w:r>
      <w:r>
        <w:instrText>CREATEDATE  \@ "MMMM d, yyyy"  \* MERGEFORMAT</w:instrText>
      </w:r>
      <w:r>
        <w:fldChar w:fldCharType="separate"/>
      </w:r>
      <w:r>
        <w:rPr>
          <w:noProof/>
        </w:rPr>
        <w:t>August 30, 2011</w:t>
      </w:r>
      <w:r>
        <w:fldChar w:fldCharType="end"/>
      </w:r>
    </w:p>
    <w:p w:rsidR="0021430B" w:rsidRDefault="009D764C" w:rsidP="00643A94">
      <w:pPr>
        <w:pStyle w:val="SenderAddress"/>
      </w:pPr>
      <w:bookmarkStart w:id="0" w:name="_GoBack"/>
      <w:bookmarkEnd w:id="0"/>
      <w:r>
        <w:t>Marc Allie</w:t>
      </w:r>
    </w:p>
    <w:p w:rsidR="00FD5F91" w:rsidRDefault="009D764C" w:rsidP="00643A94">
      <w:pPr>
        <w:pStyle w:val="SenderAddress"/>
      </w:pPr>
      <w:r>
        <w:t>600 E Parkview</w:t>
      </w:r>
    </w:p>
    <w:p w:rsidR="00FD5F91" w:rsidRDefault="009D764C" w:rsidP="00643A94">
      <w:pPr>
        <w:pStyle w:val="SenderAddress"/>
      </w:pPr>
      <w:r>
        <w:t>Bolivar, MO 65613</w:t>
      </w:r>
    </w:p>
    <w:p w:rsidR="009D764C" w:rsidRDefault="009D764C" w:rsidP="00643A94">
      <w:pPr>
        <w:pStyle w:val="SenderAddress"/>
      </w:pPr>
    </w:p>
    <w:p w:rsidR="00FD5F91" w:rsidRDefault="009D764C" w:rsidP="00FD5F91">
      <w:pPr>
        <w:pStyle w:val="RecipientAddress"/>
      </w:pPr>
      <w:r>
        <w:t>Tammy Conner</w:t>
      </w:r>
    </w:p>
    <w:p w:rsidR="009D764C" w:rsidRDefault="009D764C" w:rsidP="00FD5F91">
      <w:pPr>
        <w:pStyle w:val="RecipientAddress"/>
      </w:pPr>
      <w:r>
        <w:t>Secretary to the Superintendent</w:t>
      </w:r>
    </w:p>
    <w:p w:rsidR="009A462A" w:rsidRPr="00D67217" w:rsidRDefault="009D764C" w:rsidP="009A462A">
      <w:pPr>
        <w:pStyle w:val="RecipientAddress"/>
      </w:pPr>
      <w:r>
        <w:t>Willard Schools</w:t>
      </w:r>
    </w:p>
    <w:p w:rsidR="00FD5F91" w:rsidRDefault="009D764C" w:rsidP="00FD5F91">
      <w:pPr>
        <w:pStyle w:val="RecipientAddress"/>
      </w:pPr>
      <w:r>
        <w:t xml:space="preserve">640 </w:t>
      </w:r>
      <w:proofErr w:type="spellStart"/>
      <w:r>
        <w:t>Kime</w:t>
      </w:r>
      <w:proofErr w:type="spellEnd"/>
    </w:p>
    <w:p w:rsidR="00FD5F91" w:rsidRDefault="009D764C" w:rsidP="00FD5F91">
      <w:pPr>
        <w:pStyle w:val="RecipientAddress"/>
      </w:pPr>
      <w:r>
        <w:t>Willard, MO 65781</w:t>
      </w:r>
    </w:p>
    <w:p w:rsidR="00D27A70" w:rsidRDefault="00D27A70" w:rsidP="00852CDA">
      <w:pPr>
        <w:pStyle w:val="Salutation"/>
      </w:pPr>
      <w:r>
        <w:t>Dear</w:t>
      </w:r>
      <w:r w:rsidRPr="00C87022">
        <w:t xml:space="preserve"> </w:t>
      </w:r>
      <w:r w:rsidR="009D764C">
        <w:t>Ms. Conner</w:t>
      </w:r>
      <w:r>
        <w:t>:</w:t>
      </w:r>
    </w:p>
    <w:p w:rsidR="00272AE7" w:rsidRDefault="009D764C" w:rsidP="004339BA">
      <w:pPr>
        <w:pStyle w:val="BodyText"/>
      </w:pPr>
      <w:r>
        <w:t>I am writing this letter to formally request advancement on the salary schedule.  Please consider my unofficial transcript from Grand Canyon University, in addition to the transcripts from other schools you already have on file. Thank you very much for your assistance.</w:t>
      </w:r>
    </w:p>
    <w:p w:rsidR="009D764C" w:rsidRDefault="00D27A70" w:rsidP="009D764C">
      <w:pPr>
        <w:pStyle w:val="Closing"/>
      </w:pPr>
      <w:r>
        <w:t>Sincerely,</w:t>
      </w:r>
    </w:p>
    <w:p w:rsidR="00FD5F91" w:rsidRDefault="009D764C" w:rsidP="009D764C">
      <w:pPr>
        <w:pStyle w:val="Closing"/>
      </w:pPr>
      <w:r>
        <w:t>Marc Allie</w:t>
      </w:r>
    </w:p>
    <w:sectPr w:rsidR="00FD5F91" w:rsidSect="00CF13D7">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13" w:rsidRDefault="00171813">
      <w:r>
        <w:separator/>
      </w:r>
    </w:p>
  </w:endnote>
  <w:endnote w:type="continuationSeparator" w:id="0">
    <w:p w:rsidR="00171813" w:rsidRDefault="0017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13" w:rsidRDefault="00171813">
      <w:r>
        <w:separator/>
      </w:r>
    </w:p>
  </w:footnote>
  <w:footnote w:type="continuationSeparator" w:id="0">
    <w:p w:rsidR="00171813" w:rsidRDefault="0017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1B" w:rsidRPr="000B7DA8" w:rsidRDefault="002F341B"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9D764C">
      <w:rPr>
        <w:noProof/>
      </w:rPr>
      <w:t>August 30, 2011</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4C"/>
    <w:rsid w:val="000B7DA8"/>
    <w:rsid w:val="000F2F1D"/>
    <w:rsid w:val="0013733D"/>
    <w:rsid w:val="00165240"/>
    <w:rsid w:val="00171813"/>
    <w:rsid w:val="001A475A"/>
    <w:rsid w:val="001B0EB0"/>
    <w:rsid w:val="001C39C4"/>
    <w:rsid w:val="001C3B37"/>
    <w:rsid w:val="001D185A"/>
    <w:rsid w:val="00204EBD"/>
    <w:rsid w:val="0021430B"/>
    <w:rsid w:val="00255735"/>
    <w:rsid w:val="00272AE7"/>
    <w:rsid w:val="002F341B"/>
    <w:rsid w:val="00333A3F"/>
    <w:rsid w:val="003A65CF"/>
    <w:rsid w:val="004029BF"/>
    <w:rsid w:val="004339BA"/>
    <w:rsid w:val="00452DEA"/>
    <w:rsid w:val="004B5B67"/>
    <w:rsid w:val="00517A98"/>
    <w:rsid w:val="00530AAD"/>
    <w:rsid w:val="00575B10"/>
    <w:rsid w:val="005B2344"/>
    <w:rsid w:val="005F4F00"/>
    <w:rsid w:val="0061751D"/>
    <w:rsid w:val="006308D8"/>
    <w:rsid w:val="00643A94"/>
    <w:rsid w:val="00650B2F"/>
    <w:rsid w:val="006F02C2"/>
    <w:rsid w:val="007334AD"/>
    <w:rsid w:val="007347D7"/>
    <w:rsid w:val="00744147"/>
    <w:rsid w:val="00767097"/>
    <w:rsid w:val="007834BF"/>
    <w:rsid w:val="007C2960"/>
    <w:rsid w:val="007D03C5"/>
    <w:rsid w:val="007F303E"/>
    <w:rsid w:val="00852CDA"/>
    <w:rsid w:val="00876FF3"/>
    <w:rsid w:val="008C0A78"/>
    <w:rsid w:val="009321DF"/>
    <w:rsid w:val="00956F81"/>
    <w:rsid w:val="00981E11"/>
    <w:rsid w:val="009A462A"/>
    <w:rsid w:val="009D764C"/>
    <w:rsid w:val="009F2F6E"/>
    <w:rsid w:val="009F34DD"/>
    <w:rsid w:val="00A46190"/>
    <w:rsid w:val="00AE27A5"/>
    <w:rsid w:val="00B26817"/>
    <w:rsid w:val="00B76823"/>
    <w:rsid w:val="00BD0BBB"/>
    <w:rsid w:val="00C833FF"/>
    <w:rsid w:val="00CC2ADC"/>
    <w:rsid w:val="00CE2C65"/>
    <w:rsid w:val="00CF13D7"/>
    <w:rsid w:val="00D12684"/>
    <w:rsid w:val="00D27A70"/>
    <w:rsid w:val="00E756B8"/>
    <w:rsid w:val="00EA5EAF"/>
    <w:rsid w:val="00F07C74"/>
    <w:rsid w:val="00FD0588"/>
    <w:rsid w:val="00FD5F91"/>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ie\AppData\Microsoft\Templates\Sales%20letter%20to%20new%20resid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Sales letter to new resident</Template>
  <TotalTime>4</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Round Lake Publishing</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MAllie</dc:creator>
  <cp:lastModifiedBy>MAllie</cp:lastModifiedBy>
  <cp:revision>1</cp:revision>
  <cp:lastPrinted>2002-01-24T22:21:00Z</cp:lastPrinted>
  <dcterms:created xsi:type="dcterms:W3CDTF">2011-08-30T20:16:00Z</dcterms:created>
  <dcterms:modified xsi:type="dcterms:W3CDTF">2011-08-30T20:20:00Z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TC010177511033</vt:lpwstr>
  </property>
</Properties>
</file>